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in the desert where water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of beautiful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an Islamic religious group that supported Abu Bakr as the first Caliphs and now form a majority of the the world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Traditions believed by many Muslim to come from their prophet,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meaning “successor” in Arabic used by leaders of the Muslim community who who followed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Pilgrimage made by Muslim to their holy city of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believed to be chosen by God to bring truth to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an Islamic religious group that supported Ali as the first caliph and now forms a minority of the world’s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Revealed truth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for a ruler of a Muslim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Islamic lifestyle that emphasizes controlling ones desires, giving up worldly  attachments and seeking nearness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Islamic house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Muhammad's migration with his followers from Mecca to Medina.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2021-10-11T09:02:33Z</dcterms:created>
  <dcterms:modified xsi:type="dcterms:W3CDTF">2021-10-11T09:02:33Z</dcterms:modified>
</cp:coreProperties>
</file>