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little-known political leader whose early life had been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business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popular musical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Germany's new democratic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in to an aggressor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treated patients with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brand of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offered new ideas about space, time, energy,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political ties to other countries should be avoided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this emperor head of state won popular support for army leaders who ruled in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government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newspaper editor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low or reduced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thinkers turned to this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no single party won a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 movement that sought to link the world of dreams with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Hitler wrote in jail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2021-10-11T09:02:35Z</dcterms:created>
  <dcterms:modified xsi:type="dcterms:W3CDTF">2021-10-11T09:02:35Z</dcterms:modified>
</cp:coreProperties>
</file>