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tool of intimidation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Inquisition was a religous.....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Ferdinand increased this with the Inquisition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Inquisition was a time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or synonym of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rebirth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people ........ in the time of the Inquisition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learned about these topics in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cathedral is a type of......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ended in 1517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Renaissance woman had great knowledge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ruler of modern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ruler of modern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Italy did the Renaissance begin in   (Eastern, Western)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Renaissance people started moving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2021-10-11T09:02:40Z</dcterms:created>
  <dcterms:modified xsi:type="dcterms:W3CDTF">2021-10-11T09:02:40Z</dcterms:modified>
</cp:coreProperties>
</file>