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order put Japanese in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rights that are read to someone who gets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person shall be held to answer for a capital, or otherwise infamous crime, unless on a presentment or indictment of a Grand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Establishes “separate but equal”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Repealed prohibition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deported Mexicans &amp; Mexican Americans from the US during 1929 &amp;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vote on a proposal by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Prohibits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Principles for peace that was used for peace negotiations in order to end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authorized the United States federal government to raise a national army for service in World War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Overturns Plessy v.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programs &amp; projects instituted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signed by Egypt &amp;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Unemployment &amp; disability benefits to prevent another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procedure by which voters can remove an elected official from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2021-10-11T09:02:42Z</dcterms:created>
  <dcterms:modified xsi:type="dcterms:W3CDTF">2021-10-11T09:02:42Z</dcterms:modified>
</cp:coreProperties>
</file>