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state in Southern Africa 1200-1300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Dutch East Indian Company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look for objects left behind by people who lived in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of someones importance or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in history during which many new ideas were developed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ship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journeys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 similar to a bow and arrow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to be holy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people had made that are of historical interest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2021-10-11T09:02:46Z</dcterms:created>
  <dcterms:modified xsi:type="dcterms:W3CDTF">2021-10-11T09:02:46Z</dcterms:modified>
</cp:coreProperties>
</file>