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opposes the use of military in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communist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owned land and publicly owned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person captured or interned by a belligerent power either during or after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nation was allies with the USA and Britain in WW2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that support entry into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policy of keeping communism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System of government that has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statement that shows disapproval and/or objection to something (government or not)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easing of hostility or strained relations, especially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US policy of withdrawing its troops and transferring the responsibility of the war effort to the government of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spot separates North and South Vietnam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Getting forced into a war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Vietnamese communist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declared independence on the fourth of July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implemented the Marshall Plan to rebuild the economy of Western Europe and also established 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incident in 1970 when unarmed students demonstrating against United States involvement in the Vietnam War were fired on by National Guard troops. (Four killed, Nine wounded)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logistical system that ran from the Democratic North Vietnam to Communist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Horrible person that was in charge of south Vietnam and was eventually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lost an election to JFK and was not confident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that if one nation falls to communism, neighboring nations also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sworn in on a plane after JFK's assassination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assassinated by Lee Harvey Oswald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communist-Led army and guerrllia force in South Vietnam supported by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hotel in Washington, D.C. where the first crime of Nixon took place and is often associated with political scandals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series of wars fought in Southeast Asia from 1946 until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Past Leaders include Vladmir Lenin, Joseph Stalin, and  Nikita Khrushchev</w:t>
            </w:r>
          </w:p>
        </w:tc>
      </w:tr>
    </w:tbl>
    <w:p>
      <w:pPr>
        <w:pStyle w:val="WordBankLarge"/>
      </w:pPr>
      <w:r>
        <w:t xml:space="preserve">   John F. Kennedy     </w:t>
      </w:r>
      <w:r>
        <w:t xml:space="preserve">   Lyndon Johnson     </w:t>
      </w:r>
      <w:r>
        <w:t xml:space="preserve">   Communism    </w:t>
      </w:r>
      <w:r>
        <w:t xml:space="preserve">   Ngo Dinh Diem     </w:t>
      </w:r>
      <w:r>
        <w:t xml:space="preserve">   Soviet Union    </w:t>
      </w:r>
      <w:r>
        <w:t xml:space="preserve">   Domino Theory    </w:t>
      </w:r>
      <w:r>
        <w:t xml:space="preserve">   United States    </w:t>
      </w:r>
      <w:r>
        <w:t xml:space="preserve">   Draft    </w:t>
      </w:r>
      <w:r>
        <w:t xml:space="preserve">   Ho Chi Minh    </w:t>
      </w:r>
      <w:r>
        <w:t xml:space="preserve">   Democracy    </w:t>
      </w:r>
      <w:r>
        <w:t xml:space="preserve">   Harry Truman    </w:t>
      </w:r>
      <w:r>
        <w:t xml:space="preserve">   Prisoner of War    </w:t>
      </w:r>
      <w:r>
        <w:t xml:space="preserve">   Protest    </w:t>
      </w:r>
      <w:r>
        <w:t xml:space="preserve">   War Hawks    </w:t>
      </w:r>
      <w:r>
        <w:t xml:space="preserve">   Peace Dove    </w:t>
      </w:r>
      <w:r>
        <w:t xml:space="preserve">   Richard Nixon    </w:t>
      </w:r>
      <w:r>
        <w:t xml:space="preserve">   Vietcong    </w:t>
      </w:r>
      <w:r>
        <w:t xml:space="preserve">   Vietminh    </w:t>
      </w:r>
      <w:r>
        <w:t xml:space="preserve">   17th Parallel     </w:t>
      </w:r>
      <w:r>
        <w:t xml:space="preserve">   Containment    </w:t>
      </w:r>
      <w:r>
        <w:t xml:space="preserve">   France    </w:t>
      </w:r>
      <w:r>
        <w:t xml:space="preserve">   Watergate    </w:t>
      </w:r>
      <w:r>
        <w:t xml:space="preserve">   Détente    </w:t>
      </w:r>
      <w:r>
        <w:t xml:space="preserve">   Indochina War    </w:t>
      </w:r>
      <w:r>
        <w:t xml:space="preserve">   Vietnamization     </w:t>
      </w:r>
      <w:r>
        <w:t xml:space="preserve">   Ho Chi Minh Trail    </w:t>
      </w:r>
      <w:r>
        <w:t xml:space="preserve">   Kent State Massacre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2021-10-11T09:02:48Z</dcterms:created>
  <dcterms:modified xsi:type="dcterms:W3CDTF">2021-10-11T09:02:48Z</dcterms:modified>
</cp:coreProperties>
</file>