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decorations in churches under Edward VI's rule? They were________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did Henry VII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whose reign was the Spanish Armada?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Edward VI held the _______ reformation.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held the dissolution of the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succeeded Henry VII.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battle ended the War of the Roses?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Henry VIII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 the First beheaded the Queen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______ to wear religious robes in church after the protestant reformation.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2021-10-11T09:02:55Z</dcterms:created>
  <dcterms:modified xsi:type="dcterms:W3CDTF">2021-10-11T09:02:55Z</dcterms:modified>
</cp:coreProperties>
</file>