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bordered where slavery was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lincoln issued freed slaves in conf.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 transportation of goods in and out of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soldiers on hourseback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 of nothern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speech given by pres. lincoln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harbor of charlestown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union victory enabled union to control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gen. george pickett led a heroic direct attack on union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smother souths economy by blockades and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bullet with a hollow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lee surendered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warships covered with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democrats who favored peace in the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</dc:title>
  <dcterms:created xsi:type="dcterms:W3CDTF">2021-10-11T09:02:57Z</dcterms:created>
  <dcterms:modified xsi:type="dcterms:W3CDTF">2021-10-11T09:02:57Z</dcterms:modified>
</cp:coreProperties>
</file>