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Findings of the Warren Commission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 reacts to soviet putting man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Urged blacks to separate from white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Lyndon Baines Johnson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cause of urban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Truman threatened to what to striking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NAACP lawyer argued the Brown v. Board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Dixiecrats nominated who to run for president in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Immigration Act of 1965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 jure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Decisions of the Warren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reason of the construction of the Berlin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Voting rights Act of 1965 enable federal officials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Civil rights Act of 1968 banned discrimination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Flexible Response military strategy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doctrine was overturned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Benefit most from the Great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activist who protest helped spark the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Americans relied on what in the 1960's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</dc:title>
  <dcterms:created xsi:type="dcterms:W3CDTF">2021-10-11T09:03:00Z</dcterms:created>
  <dcterms:modified xsi:type="dcterms:W3CDTF">2021-10-11T09:03:00Z</dcterms:modified>
</cp:coreProperties>
</file>