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Amendment granted citizenship to all people born 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Immigrant processing center of the coast off San Francisco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 that said 10% of the Confederates had to pledge loyalty to rejoin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Connected the West coast to the East coast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Gift from France, based by immigrants on their way to Ellis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Amendment that freed all slaves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Gave settlers 320 arcs of free land if they took care of it from 5 years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16th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building that President Lincoln was shot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Immigrant processing center located near New York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 that shot Lincoln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Amendment allowing all men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Perfected the light bulb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coming to live permanently in a foreign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17th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Commander that stayed loyal to the South during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President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leaving one's own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Restricted African Americans rights in the South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Creation that ended the cowboy era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 </dc:title>
  <dcterms:created xsi:type="dcterms:W3CDTF">2021-10-11T09:03:02Z</dcterms:created>
  <dcterms:modified xsi:type="dcterms:W3CDTF">2021-10-11T09:03:02Z</dcterms:modified>
</cp:coreProperties>
</file>