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North Carolina grow rice and indigo or did South Carolina?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 Baltimore was the leader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the rebellion in Virginia,1676?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colony gave fair treatment to the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Puritan's colony was built based on the laws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Fundamental Orders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Puritans settle?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York used to be a part of which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Georgia named in honor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the New York settlement along the Hudson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heavy taxes in which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Puritans establishing settlements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became a royal colony in 1702.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colony was founded by James Oglethorpe?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Rhode Island practice?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2021-10-11T09:03:06Z</dcterms:created>
  <dcterms:modified xsi:type="dcterms:W3CDTF">2021-10-11T09:03:06Z</dcterms:modified>
</cp:coreProperties>
</file>