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and harvesting crops in designated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of human social and cultural development and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copies out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collection of plants and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extra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dividing individuals into groups based on their status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known as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taking an animal and keeping it as a pit or in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ancient tool used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constantly on the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writing system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supplying land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 in a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exchanging items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that ended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when tools and agriculture started being put into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stepped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with no living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with the first evidence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2021-10-11T09:03:11Z</dcterms:created>
  <dcterms:modified xsi:type="dcterms:W3CDTF">2021-10-11T09:03:11Z</dcterms:modified>
</cp:coreProperties>
</file>