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later put in charge and helped Texas win its independance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brought twelve volunteers to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slave in Alamo and spreaded news of what happened after being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spreaded news of what happened in Alamo after being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empresario who brought 300 settlers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commander and brought 36 horseman 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a knife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took too long to retreat.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put in charge after showing impressive skill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2021-10-11T09:03:21Z</dcterms:created>
  <dcterms:modified xsi:type="dcterms:W3CDTF">2021-10-11T09:03:21Z</dcterms:modified>
</cp:coreProperties>
</file>