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legislative program from JFK that proposed medical care for the elderly, education aid, expansion of the space program,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Air Force veteran that was African American who integrated Ole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"The Other America" that exposed poverty and economic struggle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agency that gave volunteer assistance to developing nations? (examples of these countries are Asia, Africa, and Latin America)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35th president that was assassinated. He also debated with Nixon over the television and appeared much more confident.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 was a staple for American Business because of the _____ plantations.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banned discrimination out of race, sex, national origin, or religion in public and even some work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foreign aid program in the 1960s that gave various forms of assistance to Latin American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made a plan to overthrow Fidel Castro. He was the 34th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response that was a policy that prepared for various military responses rather than just Nuclear Bombs.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2</dc:title>
  <dcterms:created xsi:type="dcterms:W3CDTF">2021-10-11T09:02:40Z</dcterms:created>
  <dcterms:modified xsi:type="dcterms:W3CDTF">2021-10-11T09:02:40Z</dcterms:modified>
</cp:coreProperties>
</file>