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supply of water through channels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left behind by dinosaurs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behavior characteristic of a particular social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 scarcity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of writing with pictures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of hereditary rulers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ruler in ancient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period of time before written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season after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organization owned or controlled by one person or group</w:t>
            </w:r>
          </w:p>
        </w:tc>
      </w:tr>
    </w:tbl>
    <w:p>
      <w:pPr>
        <w:pStyle w:val="WordBankMedium"/>
      </w:pPr>
      <w:r>
        <w:t xml:space="preserve">   Fossil    </w:t>
      </w:r>
      <w:r>
        <w:t xml:space="preserve">   summer    </w:t>
      </w:r>
      <w:r>
        <w:t xml:space="preserve">   irrigation    </w:t>
      </w:r>
      <w:r>
        <w:t xml:space="preserve">   culture    </w:t>
      </w:r>
      <w:r>
        <w:t xml:space="preserve">   pharaoh    </w:t>
      </w:r>
      <w:r>
        <w:t xml:space="preserve">   famine    </w:t>
      </w:r>
      <w:r>
        <w:t xml:space="preserve">   empire    </w:t>
      </w:r>
      <w:r>
        <w:t xml:space="preserve">   dynasties    </w:t>
      </w:r>
      <w:r>
        <w:t xml:space="preserve">   hieroglyphics    </w:t>
      </w:r>
      <w:r>
        <w:t xml:space="preserve">   prehistory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</dc:title>
  <dcterms:created xsi:type="dcterms:W3CDTF">2021-10-11T09:03:35Z</dcterms:created>
  <dcterms:modified xsi:type="dcterms:W3CDTF">2021-10-11T09:03:35Z</dcterms:modified>
</cp:coreProperties>
</file>