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plan provided European countries with money to help them rebuild?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the long telegram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aeronautics space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Willingness to go to the edge of war to make the other side back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leader of the communist during the Chinese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free someone from slavery or captivity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Isolation of a place by ships or troops to prevent entrance or exit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name of the first satellite to launch into orbit?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as desert fox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My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Meeting between Stalin, FDR, and Churchill was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semiconductor device used to amplify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the Federal highway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hold or include within its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Deliberate and systematic extermination of a national racial, political, or cultural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2021-10-11T09:02:31Z</dcterms:created>
  <dcterms:modified xsi:type="dcterms:W3CDTF">2021-10-11T09:02:31Z</dcterms:modified>
</cp:coreProperties>
</file>