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Governor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travelling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Discovered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"The Navigator"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paid by a company to its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to sail directly to India from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official settlement of "The New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commercial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 ruler of the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Dominated Northern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named "The Cape of Good Hope"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Explored the St. Lawrence River and gave Canada its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company whose stock is held by the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Period of European economic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magnetic instrument that points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Sailed and discovered "The New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Strait of Magellan was named after this dude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Father of New France"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that divided the control of the land between Spain and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Conquered the Aztec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helped colonize the settlement of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first Jesuits and missionaries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in which countries trade with other countries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usually used to invest or start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Hudson River was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Spanish or Portuguese explorers set out to find new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Indians who occupied Southern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discovered the North American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light, fast, and easily maneuverable 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Largest empire in Pre-Columbian American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2021-10-11T09:02:37Z</dcterms:created>
  <dcterms:modified xsi:type="dcterms:W3CDTF">2021-10-11T09:02:37Z</dcterms:modified>
</cp:coreProperties>
</file>