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that declared independence from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source generated during a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president, "Father of the Constitution"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change from what has occurred before that results in new standards in politics, society, religion, thought, economic concerns or other fields of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approve something, especially within a government body like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Offered safeguards for individual rights against actions of the federal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fought between the Americas and Great Britain for independence. Ended with the Treaty of Paris 1783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source created about a histoical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rebellion led by Daniel Shays, protecting the treatment of farmers and the economic burden they were expriencing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that fought for, wrote documents for, represented, led, or organized the United States: Washington, Madison, Jefferson, Franklin,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hereditary sovereign, as a king, queen, or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Constitutional relationship between the US State government and the National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2021-10-11T09:02:41Z</dcterms:created>
  <dcterms:modified xsi:type="dcterms:W3CDTF">2021-10-11T09:02:41Z</dcterms:modified>
</cp:coreProperties>
</file>