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 didn't have this branch of military for some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U.S.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Hamilton was born on the island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national anthem; written by Francis Scott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Shawnee chief was killed; opposed westward expansion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national anthem; written by Francis Scott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wife of Hamilton; came from a rich, well known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speech made by Washington that warned America to not form poliical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Washington's policy of isolationism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was Washington's aide de camp and was killed in a duel.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shot Hamilton in a duel.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battle destroyed all U.S. and Native American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the world that was addressed in the 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men into the military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 Madison was president during this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2021-10-11T09:02:44Z</dcterms:created>
  <dcterms:modified xsi:type="dcterms:W3CDTF">2021-10-11T09:02:44Z</dcterms:modified>
</cp:coreProperties>
</file>