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German naval intelligence department</w:t>
            </w:r>
          </w:p>
          <w:p>
            <w:pPr>
              <w:keepLines/>
              <w:pStyle w:val="CluesTiny"/>
            </w:pPr>
            <w:r>
              <w:rPr>
                <w:b w:val="true"/>
                <w:bCs w:val="true"/>
              </w:rPr>
              <w:t xml:space="preserve">3. </w:t>
            </w:r>
            <w:r>
              <w:t xml:space="preserve">"Crooked Leg" - German navigational system using radio beams to guide bombers</w:t>
            </w:r>
          </w:p>
          <w:p>
            <w:pPr>
              <w:keepLines/>
              <w:pStyle w:val="CluesTiny"/>
            </w:pPr>
            <w:r>
              <w:rPr>
                <w:b w:val="true"/>
                <w:bCs w:val="true"/>
              </w:rPr>
              <w:t xml:space="preserve">7. </w:t>
            </w:r>
            <w:r>
              <w:t xml:space="preserve">Operational code name for the British-Canadian raid on Dieppe - August 1942</w:t>
            </w:r>
          </w:p>
          <w:p>
            <w:pPr>
              <w:keepLines/>
              <w:pStyle w:val="CluesTiny"/>
            </w:pPr>
            <w:r>
              <w:rPr>
                <w:b w:val="true"/>
                <w:bCs w:val="true"/>
              </w:rPr>
              <w:t xml:space="preserve">10. </w:t>
            </w:r>
            <w:r>
              <w:t xml:space="preserve">Operational code name for the German invasion of the Soviet Union in June 1941. (Barbarossa, or "Red Beard" was the nickname for Emperor Frederick I, who attempted to unify Germanic states in the 12th century.)</w:t>
            </w:r>
          </w:p>
          <w:p>
            <w:pPr>
              <w:keepLines/>
              <w:pStyle w:val="CluesTiny"/>
            </w:pPr>
            <w:r>
              <w:rPr>
                <w:b w:val="true"/>
                <w:bCs w:val="true"/>
              </w:rPr>
              <w:t xml:space="preserve">11. </w:t>
            </w:r>
            <w:r>
              <w:t xml:space="preserve">Operational code name for the US occupation of the Gilbert Islands - November 1943</w:t>
            </w:r>
          </w:p>
          <w:p>
            <w:pPr>
              <w:keepLines/>
              <w:pStyle w:val="CluesTiny"/>
            </w:pPr>
            <w:r>
              <w:rPr>
                <w:b w:val="true"/>
                <w:bCs w:val="true"/>
              </w:rPr>
              <w:t xml:space="preserve">13. </w:t>
            </w:r>
            <w:r>
              <w:t xml:space="preserve">Code name for the Allied re-occupation of Burma in 1944.</w:t>
            </w:r>
          </w:p>
          <w:p>
            <w:pPr>
              <w:keepLines/>
              <w:pStyle w:val="CluesTiny"/>
            </w:pPr>
            <w:r>
              <w:rPr>
                <w:b w:val="true"/>
                <w:bCs w:val="true"/>
              </w:rPr>
              <w:t xml:space="preserve">14. </w:t>
            </w:r>
            <w:r>
              <w:t xml:space="preserve">The act of genocide carried out by Germany on the Jewish population of Europe</w:t>
            </w:r>
          </w:p>
          <w:p>
            <w:pPr>
              <w:keepLines/>
              <w:pStyle w:val="CluesTiny"/>
            </w:pPr>
            <w:r>
              <w:rPr>
                <w:b w:val="true"/>
                <w:bCs w:val="true"/>
              </w:rPr>
              <w:t xml:space="preserve">15. </w:t>
            </w:r>
            <w:r>
              <w:t xml:space="preserve">Operational code name for deception operations in the Balkans in 1943</w:t>
            </w:r>
          </w:p>
          <w:p>
            <w:pPr>
              <w:keepLines/>
              <w:pStyle w:val="CluesTiny"/>
            </w:pPr>
            <w:r>
              <w:rPr>
                <w:b w:val="true"/>
                <w:bCs w:val="true"/>
              </w:rPr>
              <w:t xml:space="preserve">16. </w:t>
            </w:r>
            <w:r>
              <w:t xml:space="preserve">Operational code name for British operations in Egypt against the Italians in December 1940</w:t>
            </w:r>
          </w:p>
          <w:p>
            <w:pPr>
              <w:keepLines/>
              <w:pStyle w:val="CluesTiny"/>
            </w:pPr>
            <w:r>
              <w:rPr>
                <w:b w:val="true"/>
                <w:bCs w:val="true"/>
              </w:rPr>
              <w:t xml:space="preserve">19. </w:t>
            </w:r>
            <w:r>
              <w:t xml:space="preserve">Zitadelle</w:t>
            </w:r>
          </w:p>
          <w:p>
            <w:pPr>
              <w:keepLines/>
              <w:pStyle w:val="CluesTiny"/>
            </w:pPr>
            <w:r>
              <w:rPr>
                <w:b w:val="true"/>
                <w:bCs w:val="true"/>
              </w:rPr>
              <w:t xml:space="preserve">20. </w:t>
            </w:r>
            <w:r>
              <w:t xml:space="preserve">Operational code name for the British evacuation of Greece in April 1941</w:t>
            </w:r>
          </w:p>
        </w:tc>
        <w:tc>
          <w:p>
            <w:pPr>
              <w:pStyle w:val="CluesTiny"/>
            </w:pPr>
            <w:r>
              <w:rPr>
                <w:b w:val="true"/>
                <w:bCs w:val="true"/>
              </w:rPr>
              <w:t xml:space="preserve">Down</w:t>
            </w:r>
          </w:p>
          <w:p>
            <w:pPr>
              <w:keepLines/>
              <w:pStyle w:val="CluesTiny"/>
            </w:pPr>
            <w:r>
              <w:rPr>
                <w:b w:val="true"/>
                <w:bCs w:val="true"/>
              </w:rPr>
              <w:t xml:space="preserve">1. </w:t>
            </w:r>
            <w:r>
              <w:t xml:space="preserve">"Autumn Mist" - Operational code name for the German offensive in the Ardennes, December 1944 - Also known as The Battle of the Bulge</w:t>
            </w:r>
          </w:p>
          <w:p>
            <w:pPr>
              <w:keepLines/>
              <w:pStyle w:val="CluesTiny"/>
            </w:pPr>
            <w:r>
              <w:rPr>
                <w:b w:val="true"/>
                <w:bCs w:val="true"/>
              </w:rPr>
              <w:t xml:space="preserve">4. </w:t>
            </w:r>
            <w:r>
              <w:t xml:space="preserve">Operational code name for the German occupation of the Balkans areas previously occupied by Italian forces - September 1943</w:t>
            </w:r>
          </w:p>
          <w:p>
            <w:pPr>
              <w:keepLines/>
              <w:pStyle w:val="CluesTiny"/>
            </w:pPr>
            <w:r>
              <w:rPr>
                <w:b w:val="true"/>
                <w:bCs w:val="true"/>
              </w:rPr>
              <w:t xml:space="preserve">5. </w:t>
            </w:r>
            <w:r>
              <w:t xml:space="preserve">German death-squads operating in occupied territories and carrying out mass-murders</w:t>
            </w:r>
          </w:p>
          <w:p>
            <w:pPr>
              <w:keepLines/>
              <w:pStyle w:val="CluesTiny"/>
            </w:pPr>
            <w:r>
              <w:rPr>
                <w:b w:val="true"/>
                <w:bCs w:val="true"/>
              </w:rPr>
              <w:t xml:space="preserve">6. </w:t>
            </w:r>
            <w:r>
              <w:t xml:space="preserve">German military police</w:t>
            </w:r>
          </w:p>
          <w:p>
            <w:pPr>
              <w:keepLines/>
              <w:pStyle w:val="CluesTiny"/>
            </w:pPr>
            <w:r>
              <w:rPr>
                <w:b w:val="true"/>
                <w:bCs w:val="true"/>
              </w:rPr>
              <w:t xml:space="preserve">8. </w:t>
            </w:r>
            <w:r>
              <w:t xml:space="preserve">Operational code name for the planned Allied assault on Japan in 1945</w:t>
            </w:r>
          </w:p>
          <w:p>
            <w:pPr>
              <w:keepLines/>
              <w:pStyle w:val="CluesTiny"/>
            </w:pPr>
            <w:r>
              <w:rPr>
                <w:b w:val="true"/>
                <w:bCs w:val="true"/>
              </w:rPr>
              <w:t xml:space="preserve">9. </w:t>
            </w:r>
            <w:r>
              <w:t xml:space="preserve">"Fish Trap" - Operational code name for the German counter attack on the Allied beachead at Anzio in February 1944</w:t>
            </w:r>
          </w:p>
          <w:p>
            <w:pPr>
              <w:keepLines/>
              <w:pStyle w:val="CluesTiny"/>
            </w:pPr>
            <w:r>
              <w:rPr>
                <w:b w:val="true"/>
                <w:bCs w:val="true"/>
              </w:rPr>
              <w:t xml:space="preserve">12. </w:t>
            </w:r>
            <w:r>
              <w:t xml:space="preserve">Operational code name for the Allied deception operations in Europe - later called Plan Bodyguard</w:t>
            </w:r>
          </w:p>
          <w:p>
            <w:pPr>
              <w:keepLines/>
              <w:pStyle w:val="CluesTiny"/>
            </w:pPr>
            <w:r>
              <w:rPr>
                <w:b w:val="true"/>
                <w:bCs w:val="true"/>
              </w:rPr>
              <w:t xml:space="preserve">17. </w:t>
            </w:r>
            <w:r>
              <w:t xml:space="preserve">Australia and New Zealand Army Corps</w:t>
            </w:r>
          </w:p>
          <w:p>
            <w:pPr>
              <w:keepLines/>
              <w:pStyle w:val="CluesTiny"/>
            </w:pPr>
            <w:r>
              <w:rPr>
                <w:b w:val="true"/>
                <w:bCs w:val="true"/>
              </w:rPr>
              <w:t xml:space="preserve">18. </w:t>
            </w:r>
            <w:r>
              <w:t xml:space="preserve">Geheime Staatspolizei - the German Secret State Police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Crossword</dc:title>
  <dcterms:created xsi:type="dcterms:W3CDTF">2021-10-11T09:02:46Z</dcterms:created>
  <dcterms:modified xsi:type="dcterms:W3CDTF">2021-10-11T09:02:46Z</dcterms:modified>
</cp:coreProperties>
</file>