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Dismantle the treaty of Versailles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September 1939 to May 1940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Hitlers invasion of Poland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V.D in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attemt to stop the germans by the french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prevent the germans from getting supplies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Battle in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Invasion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Operation Overlord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it harder for the Luftwaffe to attack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Operation Sealion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2021-10-11T09:02:58Z</dcterms:created>
  <dcterms:modified xsi:type="dcterms:W3CDTF">2021-10-11T09:02:58Z</dcterms:modified>
</cp:coreProperties>
</file>