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explorers are also known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first tools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year _____ Columbus set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Vasco De Gama made it all the way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fort in _____ became first European settlement in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____ was first English sailor to find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and Onates fought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Developed a nearly accurate calender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the end of the _______ century the Spanish Empire became the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Hernando ____ was a Spanish explorer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Population between ____ and scattered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John _____ followed Luthers belifs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important crop grown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Migrants travelled over the _______ _______ to get to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Colored men and women were orginally from ____ before taken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death killed one third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named after town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Brought domestic ______ such as sheep and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empire in Americas (around 8000B.C.)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Columbus was orginally 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Travelled by ____ to get to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truely complex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Called themselves the Mexica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 around 8000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Martin _____ challeged the Roman Catholic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2021-10-11T09:03:02Z</dcterms:created>
  <dcterms:modified xsi:type="dcterms:W3CDTF">2021-10-11T09:03:02Z</dcterms:modified>
</cp:coreProperties>
</file>