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Carver made this for a great taste on bread and many other thing along with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 bain made this to send over information from one machine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wright brothers made the first thing that humans can fly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Norman Woodland made this to identify an item at a store and the item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 Siegel made this for you car so when it is raining or snowing your car is under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Francis Robbins Upton made these to detect fire or smoke in a building 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Conrad Gessner made these to wright on paper and made out of wood and lead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alexander Fleming made this for fight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Edward Muybridge made this to view videos on a projector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Elias Howe made this to bring you pants or clothes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Cai Lun made this to be written on or have something printed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Thomas Edison made this to be able to see in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Henry Ford made this as one of the first automobile brands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Chester Carlson made this if you want to put something on the internet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Elias Howe made if you had a rip in your clothes than you can repair the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Alfred Noble made this for wing holes in mountains for miners and other uses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benjamin franklin palmer made this for people that had legs removed or arms removed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biggins made these as another form of cash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Ives  W.McGaffy made this to suck up messes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Benjamin Franklin made these for a way to help you see if you have bad eye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Horace Mann made this for getting education at a young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F. Bush made this as a way to generate electricity from a giant fan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savory made this a way of transport that burns coal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Gorrie made this to cool food or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Blaise Pascal made this for adding and dividing number very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Martin Cooper made this as a way to use a phone wireless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Alexandre Edmond Becquerel made this to collect solar energy from your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Terrance Percival made this to access the internet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Godfrey Hounsfeild made this to detect things wrong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John Shepard Barron made this made this to get cash somewhere else other than your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2021-10-11T09:03:04Z</dcterms:created>
  <dcterms:modified xsi:type="dcterms:W3CDTF">2021-10-11T09:03:04Z</dcterms:modified>
</cp:coreProperties>
</file>