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were men and women who signed a contract by which they agreed to work for a certain number of years in exchange for transportation to Virginia and, once they arrived, food, clothing, and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council was able to collect taxes, raise armies, make treaties, and new settlements and wanted to unite colonies during wars but, they didn't give up their own affairs (1750s)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1700s, this was when England didn't interfere with colonial matters and it benefited the colonists because they got to act on their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happened because he published the New York Weekly Journal and he openly criticized the New York governor which was against the law, in 1735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happened because he ended the representative assemblies and only allowed one town meeting a year in 1685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1676, the poor farmers opposed against the governor of Virginia because he raised taxes and had large favoritism towards big plantation 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1619, this was created to provide more local control of Virginia colonists and it is significant because it was a sign of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English passed these laws to receive parts of New England's trading profits in 1651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1619, this was created to provide more local control of Virginia colonists and it is significant because it was a sign of democracy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1639, was an early colonial constitution that established a rule of law that governed the towns of Wethersfield, Windsor, and Hartford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1740s, this was when Christianity changed the view of religion and encouraged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1636, this happened because he opposed force attendance and the English colonists who forcefully removed the Native Americans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were a series of hearings and prosecutions of people accused of witchcraft in colonial Massachusetts in 1692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1675, there was an armed conflict between Native American inhabitants and English colonists and their Native American allies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</dc:title>
  <dcterms:created xsi:type="dcterms:W3CDTF">2021-10-11T09:03:06Z</dcterms:created>
  <dcterms:modified xsi:type="dcterms:W3CDTF">2021-10-11T09:03:06Z</dcterms:modified>
</cp:coreProperties>
</file>