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 acts were laws to make sure the English government received some of the profits from trade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Zenger _____ was when John Zenger stood trial for printing criticism of New Yorks governor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Albany plan of ______ was the goal to unite all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Poor farmers started the _____ Rebellion because of high taxes and government favoritism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House of _______ was  the first representative assembly in the american colonies.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Neglect is  the hands off policy used during the early 1700s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 Compact vowed to obey laws agreed upon the good of the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Roger ______ was expelled because he opposed forced attendance at church.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 ______ encouraged helping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had a dispute with governor ______ because he jailed those with the loudest voice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 </dc:title>
  <dcterms:created xsi:type="dcterms:W3CDTF">2021-10-11T09:03:09Z</dcterms:created>
  <dcterms:modified xsi:type="dcterms:W3CDTF">2021-10-11T09:03:09Z</dcterms:modified>
</cp:coreProperties>
</file>