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new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early farming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copied manuscripts or laws on moist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mountain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extra amount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taming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old stone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form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services without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tool used to write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began c.7000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class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various wealth and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food, a government,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rain and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transport water from point A to point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city with first evidence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moved from place to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began in 3000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outcome of the wooly mammoth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</dc:title>
  <dcterms:created xsi:type="dcterms:W3CDTF">2021-10-11T09:03:11Z</dcterms:created>
  <dcterms:modified xsi:type="dcterms:W3CDTF">2021-10-11T09:03:11Z</dcterms:modified>
</cp:coreProperties>
</file>