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Crossword 7I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that has been handed on from another person who was a witness.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time when large parts of the planet were covered in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Common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of time in exactly the right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Ancestors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to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to describe the period of the human past when stone was the primary material used to make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first handed from someone who was an eye witness.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Researchers who study cultures, especially ancient civilisations, by excavating and describing the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past through excavating and interpreting the remains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date back 7 000 000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of first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species of modern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100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7I</dc:title>
  <dcterms:created xsi:type="dcterms:W3CDTF">2021-10-11T09:02:04Z</dcterms:created>
  <dcterms:modified xsi:type="dcterms:W3CDTF">2021-10-11T09:02:04Z</dcterms:modified>
</cp:coreProperties>
</file>