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Government's power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theory that government is subject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ten amendments of the constitution stating the fundamental rights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change or addition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in which each branch of government limits other branches so no one branch gets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rule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that promoted the idea that knowledge, reason, and science would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Powers that belong to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sharing of powers between the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Intro to The Constitution stating the goals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Based on Montesquieu's ideas: a principle by which powers are divided by which powers are divided among different branches of government to make sure no one branch gets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Final supreme authority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Includes the courts that settle disputes and questions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Lawmaking branch. Made up of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Powers that belong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Government with limited powers strictly defined by law, no person or group is above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not specifically defined in The Constitution shall be entrusted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Supporters of The Constitution and a stronger national government who feared disorder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that promoted the idea that knowledge, reason, and science would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constitution. They feared government power and wanted protected rights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shared by the state and federal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of the court to judge whether the acts of the other branches are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plan of limited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Philosopher who came up with the idea of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lawmaking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Delegates who formed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Legislative, Executive, and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Required payment put into place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2021-10-11T09:03:22Z</dcterms:created>
  <dcterms:modified xsi:type="dcterms:W3CDTF">2021-10-11T09:03:22Z</dcterms:modified>
</cp:coreProperties>
</file>