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East does not have clear-cut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east has some of the oldest (blank)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percentage of the middle eastern population lives in major cities?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misconception is that all muslim women are oppressed and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misconception is that there is nothing but desert and (blank)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misconception is that all men in this article of clothing are Muslim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false: The Middle East and the Islamic World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transelate Jihad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blank: Over (blank)% of the people in Arab countries are literate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People in the middle east value worldliness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misconception is that Islam and (blank) are antithetical to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misconception is that all arabs are (blank).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2021-10-11T09:03:32Z</dcterms:created>
  <dcterms:modified xsi:type="dcterms:W3CDTF">2021-10-11T09:03:32Z</dcterms:modified>
</cp:coreProperties>
</file>