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Aztec By Laura and Kendra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set off from Europe in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Ritual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Aztecs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mineral used as a decorative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Game played by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Mestizo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war and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Enemy of Tenochtitland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Creation of man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other translator of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attacked first spanish or Aztec?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Christopher Columbus's fourth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was the man made islands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where weapons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one of cortes 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fought the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rain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Empire of Aztec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Aztec By Laura and Kendra</dc:title>
  <dcterms:created xsi:type="dcterms:W3CDTF">2021-10-11T09:03:24Z</dcterms:created>
  <dcterms:modified xsi:type="dcterms:W3CDTF">2021-10-11T09:03:24Z</dcterms:modified>
</cp:coreProperties>
</file>