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many people with the same language, history, land area,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Huan culure as it is lived in cities or under the influence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based on the teachings of Muhammmad and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made Christianity legal in Rome and put an end to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punishedor even killed for your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city of Muslims. Where Muhammed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and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"Good News" That Jesus died for the sins of humans and has been raised again to save them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holy book of Muslims written by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God's complete and permament control over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and worship of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"holy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Cities that have their own governments and independant of other cities or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Savior" Refers to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theocratic ruler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promise made between two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2021-10-11T09:03:22Z</dcterms:created>
  <dcterms:modified xsi:type="dcterms:W3CDTF">2021-10-11T09:03:22Z</dcterms:modified>
</cp:coreProperties>
</file>