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french _______ early success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most powerful group of the Native Americans in eastern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military force made up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no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Pitt's goal was also to _______ French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French name their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1758 British forces won key victory at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Iroquois refused an ___________ , or partnership, with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where the river narrows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the religious beliefs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Albany meeting ________ to unify the colonists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2021-10-11T09:03:33Z</dcterms:created>
  <dcterms:modified xsi:type="dcterms:W3CDTF">2021-10-11T09:03:33Z</dcterms:modified>
</cp:coreProperties>
</file>