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off rivers that lead into larger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Earth and its physical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feature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temperature and weather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classification for an animal raised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resource used to power things that comes from old decayed plant &amp; animal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Receiving little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flat area in between two Mountain Ranges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scientist who primarily studies the composition and formation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Water set aside for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use pressure to make the volume smaller and the density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commodity or tool used by humans that occurs in the wild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archaeological artifact received from a historical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Naturally occurring; a kind of matter found in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wearing and carrying away of rock and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Able to be used again and recycled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mix of rocks and pebbles compressed into a certain kind of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ridge or crack in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 of digging up historical artifacts and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rocks and pebbles pressed together by force and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period of time sectioned by monumental changes in the Earth's crust/plant &amp; animal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Native to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break or rivet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Something that is still there after an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raised area of land that is flat on the top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2021-10-11T09:03:35Z</dcterms:created>
  <dcterms:modified xsi:type="dcterms:W3CDTF">2021-10-11T09:03:35Z</dcterms:modified>
</cp:coreProperties>
</file>