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found on a penny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Nick- name for south's first sub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won the battle of the Bull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spoke before Lincoln gave the Gettysburg address?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Controversial bill that further separated the north and south. The bill allowed for settlers within a territory to decide if they wanted slavery or not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Destruction in the army's path. Scorched...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governor  of the Puritans colony?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Which party was Lincoln in when elected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Lincoln was in what hall of fame?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Sherman's march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Which Native Americans killed 9 English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First groups to oppose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Who got beat up with a cane?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Where did the Mayflower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Name of Confederates first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Father of underground railroad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Where was the battle of Gettysburg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Vicksburg and what other battle ended 1 day apart in July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What killed Lincolns mother?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capitol of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Bloodiest one day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Unions first submarine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CSS Virginia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Sunken road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enforced discipline to ensure the survival of James Town Colony?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raided Harper's ferry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consisted of meeting points, transportation, secret routs, and safe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Partying general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Union General in the Vicksburg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days did Lincoln recruit men to fight in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Courted Mary Tod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States in between the north and south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 many times did Lincoln debate against Stephen A. Douglas?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Who won the battle of Gettysburg?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Fort Sumter was located off the coast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When did slaves travel more often?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battle was a seize, not a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What was described as a cheese box on a raft?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Who found gold in CA?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Days that Gettysburg lasted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Abraham Lincolns wife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Crossword Puzzle</dc:title>
  <dcterms:created xsi:type="dcterms:W3CDTF">2021-10-11T09:03:37Z</dcterms:created>
  <dcterms:modified xsi:type="dcterms:W3CDTF">2021-10-11T09:03:37Z</dcterms:modified>
</cp:coreProperties>
</file>