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by Congress in 1798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_________ were put in place to aid the new nation's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by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passed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protest in the United States beginning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fourth Chief Justice of the Supreme Court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85 articles and essays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Clash between New England Farmers and Merchants (_____ Rebellion)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written by Alexander Hamilton, James Madison, and John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ten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United States governing document ratified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adopted July 13, 1787, by the Second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compromise reached between delegates from southern states and those from northern states during the 1787 United States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Constitution made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diplomatic episode in 1798 that worsened relations between France and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2021-10-11T09:02:17Z</dcterms:created>
  <dcterms:modified xsi:type="dcterms:W3CDTF">2021-10-11T09:02:17Z</dcterms:modified>
</cp:coreProperties>
</file>