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symptoms of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period took place after the fall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abbreviated "BC".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farmed land and payed rent to social classes that are higher then them, they are the lowest social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value of money decreases and prices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for unclean.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son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serves in an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that's abbreviated "CE".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fighter in the medieval crusaders.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System of beliefs and worships a god or "being".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Outbreak of bubonic plague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result of 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era that's old and the people struggled to survive with little knowledge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Widespread occurrence of an infectious disease in a community at a given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era that is more advanced and started cities, leaders, and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bishop of a Rome as head of the Roman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follower or disciple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Carrying out a sentence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rułer of an independent state, who inherits the position by right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city in western Italy that was buried by an eruption of Mount Vesuvius.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wealth and resources of a country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Muslim military and political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a Frankish statesman and military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pathological condition of a body part such a genetic defect.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carried the bubonic plague to Constantinople?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Byzantine emperor who held the eastern frontier of his emperor against the Persians.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Being extremely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father of Europe"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 </dc:title>
  <dcterms:created xsi:type="dcterms:W3CDTF">2021-10-11T09:02:22Z</dcterms:created>
  <dcterms:modified xsi:type="dcterms:W3CDTF">2021-10-11T09:02:22Z</dcterms:modified>
</cp:coreProperties>
</file>