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Germany made with Italy and Japan that formed this group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Stock market crashed wiping out millions of investors.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of reform that Roosevelt began to help provide jobs for the unemployed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Militant political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that Hitler wrote about his struggles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between Germany, France, Britain, and Italy in Munich, Germany on September 29, 1938.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German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in to an aggressor to keep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political ties to other countries should be avoided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that formed the German brand of fascism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2021-10-11T09:02:34Z</dcterms:created>
  <dcterms:modified xsi:type="dcterms:W3CDTF">2021-10-11T09:02:34Z</dcterms:modified>
</cp:coreProperties>
</file>