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jean de brebeuf?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cash crop is used to make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runners of the woods?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northwest coast would mostly ______ to provide themselves with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Etienne Brule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Jacques Cartier hoping to achive for the Francis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scientists and shcolars believe that asian people travelled across____?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were alliances with the local native peoples essential?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Christopher Columbus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natives were careful to not destroy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fur trade is in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Louis Herbert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2021-10-11T09:02:36Z</dcterms:created>
  <dcterms:modified xsi:type="dcterms:W3CDTF">2021-10-11T09:02:36Z</dcterms:modified>
</cp:coreProperties>
</file>