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Helped get the Bill of Rights added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Union General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"Common Sense"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Senator who supported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4th President of the U.S. during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President of the U.S. XYZ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Active during three major eras in U.S.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Explorers hired by Jefferson to scope out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Settled Hartford and thus established colony of Connecticut in 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5th President of the U.S. established the Monroe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3rd President of the U.S. and purchased The 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of the Confederate States of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Confederate General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the 1st Bank of the U.S. and nation's financial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16th President of the U.S.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Congressman and Senator who supported War of 1812 and tariff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Great Britain leading up to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helped warn the colonists that the British are coming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</dc:title>
  <dcterms:created xsi:type="dcterms:W3CDTF">2021-10-11T09:02:45Z</dcterms:created>
  <dcterms:modified xsi:type="dcterms:W3CDTF">2021-10-11T09:02:45Z</dcterms:modified>
</cp:coreProperties>
</file>