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to a speedy trial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to bear arms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these amendments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Rights for accused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Rights reserved to the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Trial by jury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unreasonable search and seizure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cruel and unusual punishment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quartering of soldiers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five freedoms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Rights reserved to the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Puzzle</dc:title>
  <dcterms:created xsi:type="dcterms:W3CDTF">2021-10-11T09:03:04Z</dcterms:created>
  <dcterms:modified xsi:type="dcterms:W3CDTF">2021-10-11T09:03:04Z</dcterms:modified>
</cp:coreProperties>
</file>