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way Jamestown people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protestant group that had been persecuted by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or country that owes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Dutch West India Company control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English child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wrote the constitution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 who changed John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Jamestown settlers come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English wanted to gain control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settle land before Dutch then the English took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Young Planter in West Virginia?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gun that was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formed Massachusetts 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Queen Elizabeth Give the right to claim North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away the Companys Charter?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ship pilgrims boarded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Connecticut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 colonist defeat?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Document Granting The recipient the right to settle a colony?</w:t>
            </w:r>
          </w:p>
        </w:tc>
      </w:tr>
    </w:tbl>
    <w:p>
      <w:pPr>
        <w:pStyle w:val="WordBankLarge"/>
      </w:pPr>
      <w:r>
        <w:t xml:space="preserve">   Virginia Dare    </w:t>
      </w:r>
      <w:r>
        <w:t xml:space="preserve">   Sir Walter Raleigh    </w:t>
      </w:r>
      <w:r>
        <w:t xml:space="preserve">   Charter    </w:t>
      </w:r>
      <w:r>
        <w:t xml:space="preserve">   King James    </w:t>
      </w:r>
      <w:r>
        <w:t xml:space="preserve">   Freedom    </w:t>
      </w:r>
      <w:r>
        <w:t xml:space="preserve">   Plymouth    </w:t>
      </w:r>
      <w:r>
        <w:t xml:space="preserve">   Puritans    </w:t>
      </w:r>
      <w:r>
        <w:t xml:space="preserve">   Thomas Hooker    </w:t>
      </w:r>
      <w:r>
        <w:t xml:space="preserve">   Metacoment    </w:t>
      </w:r>
      <w:r>
        <w:t xml:space="preserve">   Netherland    </w:t>
      </w:r>
      <w:r>
        <w:t xml:space="preserve">   Valuable Dutch Colony    </w:t>
      </w:r>
      <w:r>
        <w:t xml:space="preserve">   Quakers    </w:t>
      </w:r>
      <w:r>
        <w:t xml:space="preserve">   Sweden     </w:t>
      </w:r>
      <w:r>
        <w:t xml:space="preserve">   Saltwater Poisoning     </w:t>
      </w:r>
      <w:r>
        <w:t xml:space="preserve">   Musket    </w:t>
      </w:r>
      <w:r>
        <w:t xml:space="preserve">   Pochantes    </w:t>
      </w:r>
      <w:r>
        <w:t xml:space="preserve">   Dominate     </w:t>
      </w:r>
      <w:r>
        <w:t xml:space="preserve">   Nathaniel Bacon     </w:t>
      </w:r>
      <w:r>
        <w:t xml:space="preserve">   John Locke    </w:t>
      </w:r>
      <w:r>
        <w:t xml:space="preserve">   debtors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2021-10-11T09:03:06Z</dcterms:created>
  <dcterms:modified xsi:type="dcterms:W3CDTF">2021-10-11T09:03:06Z</dcterms:modified>
</cp:coreProperties>
</file>