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with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were born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17000 Cherokee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Seminloe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Mississippi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2021-10-11T09:01:48Z</dcterms:created>
  <dcterms:modified xsi:type="dcterms:W3CDTF">2021-10-11T09:01:48Z</dcterms:modified>
</cp:coreProperties>
</file>