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 of the mass murder of many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Tuskegee air men put this on their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urged Germany to start WWII due to the unfair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used in the military to swiftly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where people or animals are in a isolated space due to being exposed to a disease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African Americans to serve in the air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killing of a large group of people, usually due to religious or ethnic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attack on the U.S.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when a country stays out of war or political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Hitler called the mass murder of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2021-10-11T09:01:50Z</dcterms:created>
  <dcterms:modified xsi:type="dcterms:W3CDTF">2021-10-11T09:01:50Z</dcterms:modified>
</cp:coreProperties>
</file>