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vehicles that were carried by a horse or an oxe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has come to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single men who wandered all over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crash took a sudden _____________turn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1930 was not such a ______________ for wealthy canadians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did children not go to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families were allowed to apply for__________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word to run out of money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could destroy crops in a couple of minutes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sent back to your country of origin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cause of the great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the great depression start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camps for unemployed 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being extremely poor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 </dc:title>
  <dcterms:created xsi:type="dcterms:W3CDTF">2021-10-11T09:01:54Z</dcterms:created>
  <dcterms:modified xsi:type="dcterms:W3CDTF">2021-10-11T09:01:54Z</dcterms:modified>
</cp:coreProperties>
</file>