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town in Byzantium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uniting of divine and human natures in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Petros or Peter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treat irreverenty; to treat a sacred thing with insult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a person who chooses to die rather than deny his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30 years of Jesus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the first to become a martyr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Down a follower or student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a division or split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Benedict moved to a mountain called_______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who takes the blame for a bad act done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 person who is not Jewish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the prayers and actions organized for public worship; the Mass is a liturgy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adverb meaning, "from that time 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year of the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teaching that denies a truth of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or true teaching of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art of speaking in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group of people sharing the same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offered a sacrifice was given 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2021-10-11T09:01:59Z</dcterms:created>
  <dcterms:modified xsi:type="dcterms:W3CDTF">2021-10-11T09:01:59Z</dcterms:modified>
</cp:coreProperties>
</file>