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Hundred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plebescite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peasants storm the Bastille?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emigres?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Radicals wanted tons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Elba?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national Assembly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French Revolution end?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Marie Anoinette?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Committee of Public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of Napoleons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of the divisions of the national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first wife of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estate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another name for the guillotine?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2021-10-11T09:02:01Z</dcterms:created>
  <dcterms:modified xsi:type="dcterms:W3CDTF">2021-10-11T09:02:01Z</dcterms:modified>
</cp:coreProperties>
</file>