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Inventor of the first practical incandescent electric lighting and first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 who controls exclusive possession or control of a certain product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organizes and operates a business and is willing to risk financial in capital regarding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refuse to buy or participate in the abstaining of using a service to hurt the income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employment of children during the industrial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decision by employees in a certain industry or business to refuse to work to meet demand of higher wages and or other working conditions from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replacement of human or animal power with a mechanical form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un-hireable people who are disapproved or punished for participating labor unions shared among business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desire to promote the welfare of others by giving large donations of money to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someone who has become rich through ruthless business practices in crushing the competition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2021-10-11T09:02:05Z</dcterms:created>
  <dcterms:modified xsi:type="dcterms:W3CDTF">2021-10-11T09:02:05Z</dcterms:modified>
</cp:coreProperties>
</file>