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U.S. 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french noblemen and general who played a major role in helping the 13 colonies win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Principal 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soldier who served under George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irregular warfare such as ambushes and sabotage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allowing the recruitment of blacks in 1778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commandeer of the British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 soldiers who served for the British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British soldier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stays loyal to there ruler or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woman who disguised herself as a man in order to serve in the Continental Army during the American Revolutionary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armed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military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politician who sat in the House of commons 1761 to 1792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women who fought in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founding father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supports there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2021-10-11T09:02:18Z</dcterms:created>
  <dcterms:modified xsi:type="dcterms:W3CDTF">2021-10-11T09:02:18Z</dcterms:modified>
</cp:coreProperties>
</file>