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political theory that leads to a society in which all property is publicly owned and each person works and is paid according to their abilities and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democracy founded on the principles of elected officials representing 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concerned with the theory of a subject versus its practical application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political and economic system where a country’s trade and industry are controlled by private owners for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 of government in which absolute power is concentrated on a single ruler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notion of a common political authority for all of humanity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independent country or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system of government that is centralized and requires complete submission to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supreme power or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 of government with a supreme ruler, such as a king, queen, or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political and economical theory that advocates that means of a production, distribution, and exchange should be owned/regulated by the whole community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Definitions</dc:title>
  <dcterms:created xsi:type="dcterms:W3CDTF">2021-10-11T09:02:41Z</dcterms:created>
  <dcterms:modified xsi:type="dcterms:W3CDTF">2021-10-11T09:02:41Z</dcterms:modified>
</cp:coreProperties>
</file>