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Exam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lost to reagan in landslide &amp; 42nd Vp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 Foster Dulles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opposed to feminism and abortion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George C. Mashall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woman on supreme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William Levitt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security council during iran contra scandal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Betty Friedman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democrat who lost to george H. W Bush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Joseph McCarthy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pres. canidate in 4 consec. elections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Henry Kissinger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 against johnson on anti war platform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Gerladine Ferarro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public face in cold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Adlai Stevenson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 to FDR and Truman in huge upset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Sandra Day O Connor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 for pres in 1948 ( states right democratic party)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Oliver North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VP under FDR and democrats dropped him for Truman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George Kennan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Cheif of staff FDR and leader in allied victory in WW2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Eugene McCarthy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sought democrat nom 3x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Henry Wallace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of mondern america surburbia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Strom Thurmond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SOS under Eishenhower with an agressive stance against communism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Walter Mondale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advocate of soviet expansion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Micheal Dukakis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female VP canidate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George Wallace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Women's Caucus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Thomas Dewey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negotied seize fire in vietnam and SOS under nixon and ford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Phyliss Shacffley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Exam 3</dc:title>
  <dcterms:created xsi:type="dcterms:W3CDTF">2021-10-11T09:02:37Z</dcterms:created>
  <dcterms:modified xsi:type="dcterms:W3CDTF">2021-10-11T09:02:37Z</dcterms:modified>
</cp:coreProperties>
</file>